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地面自流平材料改性及应用技术研究</w:t>
      </w:r>
    </w:p>
    <w:p>
      <w:r>
        <w:rPr>
          <w:rFonts w:ascii="宋体" w:hAnsi="宋体" w:eastAsia="宋体"/>
          <w:sz w:val="24"/>
        </w:rPr>
        <w:t>李东旭著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地面自流平材料改性及应用技术研究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本书出售、求购地址：https://www.jiaokey.com/book/detail/14166769.html</w:t>
      </w:r>
    </w:p>
    <w:p>
      <w:r>
        <w:t>更多相关图书推荐：https://www.jiaokey.com</w:t>
      </w:r>
    </w:p>
    <w:p>
      <w:r>
        <w:t>李东旭著 其他作品：https://www.jiaokey.com/tag/李东旭著.html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关键词搜索：https://www.jiaokey.com/tag/地面自流平材料改性及应用技术研究.html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