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书名：地下有限空间监护作业安全理论知识</w:t>
      </w:r>
    </w:p>
    <w:p>
      <w:r>
        <w:t>作者：北京市安全生产技术服务中心编</w:t>
      </w:r>
    </w:p>
    <w:p>
      <w:r>
        <w:t>出版社：北京：团结出版社</w:t>
      </w:r>
    </w:p>
    <w:p>
      <w:r>
        <w:t>出版日期：2015.05</w:t>
      </w:r>
    </w:p>
    <w:p>
      <w:r>
        <w:t>总页数：268</w:t>
      </w:r>
    </w:p>
    <w:p>
      <w:r>
        <w:t>更多请访问教客网: www.jiaokey.com</w:t>
      </w:r>
    </w:p>
    <w:p>
      <w:r>
        <w:t>地下有限空间监护作业安全理论知识 评论地址：https://www.jiaokey.com/book/detail/14166746.html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