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计算机系统平台</w:t>
      </w:r>
    </w:p>
    <w:p>
      <w:r>
        <w:rPr>
          <w:rFonts w:ascii="宋体" w:hAnsi="宋体" w:eastAsia="宋体"/>
          <w:sz w:val="24"/>
        </w:rPr>
        <w:t>王晓英，曹腾飞，孟永伟，黄建强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王晓英，曹腾飞，孟永伟，黄建强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本书出售、求购地址：https://www.jiaokey.com/book/detail/14166736.html</w:t>
      </w:r>
    </w:p>
    <w:p>
      <w:r>
        <w:t>更多相关图书推荐：https://www.jiaokey.com</w:t>
      </w:r>
    </w:p>
    <w:p>
      <w:r>
        <w:t>王晓英，曹腾飞，孟永伟，黄建强 其他作品：https://www.jiaokey.com/tag/王晓英，曹腾飞，孟永伟，黄建强.html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关键词搜索：https://www.jiaokey.com/tag/计算机系统平台.html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