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普通高等学校车辆工程专业卓越特色系列规划教材  城市轨道车辆</w:t>
      </w:r>
    </w:p>
    <w:p>
      <w:r>
        <w:rPr>
          <w:rFonts w:ascii="宋体" w:hAnsi="宋体" w:eastAsia="宋体"/>
          <w:sz w:val="24"/>
        </w:rPr>
        <w:t>柳拥军主编；佟关林副主编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普通高等学校车辆工程专业卓越特色系列规划教材  城市轨道车辆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柳拥军主编；佟关林副主编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本书出售、求购地址：https://www.jiaokey.com/book/detail/14166735.html</w:t>
      </w:r>
    </w:p>
    <w:p>
      <w:r>
        <w:t>更多相关图书推荐：https://www.jiaokey.com</w:t>
      </w:r>
    </w:p>
    <w:p>
      <w:r>
        <w:t>柳拥军主编；佟关林副主编 其他作品：https://www.jiaokey.com/tag/柳拥军主编；佟关林副主编.html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关键词搜索：https://www.jiaokey.com/tag/普通高等学校车辆工程专业卓越特色系列规划教材  城市轨道车辆.html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