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书名：旋窖水泥企业质量管理规程</w:t>
      </w:r>
    </w:p>
    <w:p>
      <w:r>
        <w:t>作者：国家建筑材料工业局编</w:t>
      </w:r>
    </w:p>
    <w:p>
      <w:r>
        <w:t>出版社：1989.10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旋窖水泥企业质量管理规程 评论地址：https://www.jiaokey.com/book/detail/14166692.html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