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书名：中小户型设计</w:t>
      </w:r>
    </w:p>
    <w:p>
      <w:r>
        <w:t>作者：王光峰，赵子夫主编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总页数：208</w:t>
      </w:r>
    </w:p>
    <w:p>
      <w:r>
        <w:t>更多请访问教客网: www.jiaokey.com</w:t>
      </w:r>
    </w:p>
    <w:p>
      <w:r>
        <w:t>中小户型设计 评论地址：https://www.jiaokey.com/book/detail/14166662.html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