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1  办公</w:t>
      </w:r>
    </w:p>
    <w:p>
      <w:r>
        <w:t>作者：新空间编辑组编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新空间  1  办公 评论地址：https://www.jiaokey.com/book/detail/14166634.html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