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书名：职人志  52位台湾顶尖手艺人的故事</w:t>
      </w:r>
    </w:p>
    <w:p>
      <w:r>
        <w:t>作者：黄靖懿，严芷婕著绘</w:t>
      </w:r>
    </w:p>
    <w:p>
      <w:r>
        <w:t>出版社：北京联合出版公司,2017.01</w:t>
      </w:r>
    </w:p>
    <w:p>
      <w:r>
        <w:t>出版日期：</w:t>
      </w:r>
    </w:p>
    <w:p>
      <w:r>
        <w:t>总页数：294</w:t>
      </w:r>
    </w:p>
    <w:p>
      <w:r>
        <w:t>更多请访问教客网: www.jiaokey.com</w:t>
      </w:r>
    </w:p>
    <w:p>
      <w:r>
        <w:t>职人志  52位台湾顶尖手艺人的故事 评论地址：https://www.jiaokey.com/book/detail/14166620.html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