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中国老龄工作年鉴  2016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中国老龄工作年鉴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本书出售、求购地址：https://www.jiaokey.com/book/detail/14166597.html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关键词搜索：https://www.jiaokey.com/tag/中国老龄工作年鉴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