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书名：穴位治病速成</w:t>
      </w:r>
    </w:p>
    <w:p>
      <w:r>
        <w:t>作者：邵能文编著</w:t>
      </w:r>
    </w:p>
    <w:p>
      <w:r>
        <w:t>出版社：北京：中医古籍出版社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穴位治病速成 评论地址：https://www.jiaokey.com/book/detail/14166577.html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