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书名：单氏埋线经验精粹</w:t>
      </w:r>
    </w:p>
    <w:p>
      <w:r>
        <w:t>作者：单顺等主编</w:t>
      </w:r>
    </w:p>
    <w:p>
      <w:r>
        <w:t>出版社：北京:中国医药科技出版社,2016.07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单氏埋线经验精粹 评论地址：https://www.jiaokey.com/book/detail/14166569.html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