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书名：周围神经外科解剖图谱</w:t>
      </w:r>
    </w:p>
    <w:p>
      <w:r>
        <w:t>作者：David G.Kline，Alan R.Hudson，Daniel H.Kim原著</w:t>
      </w:r>
    </w:p>
    <w:p>
      <w:r>
        <w:t>出版社：沈阳:辽宁科学技术出版社,2016.03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周围神经外科解剖图谱 评论地址：https://www.jiaokey.com/book/detail/14166544.html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