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护理风险应急预案</w:t>
      </w:r>
    </w:p>
    <w:p>
      <w:r>
        <w:rPr>
          <w:rFonts w:ascii="宋体" w:hAnsi="宋体" w:eastAsia="宋体"/>
          <w:sz w:val="24"/>
        </w:rPr>
        <w:t>刘琼丽，吴敏，龙大英，向卡莉主编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护理风险应急预案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刘琼丽，吴敏，龙大英，向卡莉主编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本书出售、求购地址：https://www.jiaokey.com/book/detail/14166543.html</w:t>
      </w:r>
    </w:p>
    <w:p>
      <w:r>
        <w:t>更多相关图书推荐：https://www.jiaokey.com</w:t>
      </w:r>
    </w:p>
    <w:p>
      <w:r>
        <w:t>刘琼丽，吴敏，龙大英，向卡莉主编 其他作品：https://www.jiaokey.com/tag/刘琼丽，吴敏，龙大英，向卡莉主编.html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关键词搜索：https://www.jiaokey.com/tag/护理风险应急预案.html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