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书名：本草纲目中的养生中药随手查</w:t>
      </w:r>
    </w:p>
    <w:p>
      <w:r>
        <w:t>作者：徐峰编著</w:t>
      </w:r>
    </w:p>
    <w:p>
      <w:r>
        <w:t>出版社：上海:上海科学普及出版社,2015.01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本草纲目中的养生中药随手查 评论地址：https://www.jiaokey.com/book/detail/14166515.html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