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书名：茶疗特效养生</w:t>
      </w:r>
    </w:p>
    <w:p>
      <w:r>
        <w:t>作者：张仲源，牛林敬编著</w:t>
      </w:r>
    </w:p>
    <w:p>
      <w:r>
        <w:t>出版社：上海:上海科学普及出版社,2015.02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茶疗特效养生 评论地址：https://www.jiaokey.com/book/detail/14166470.html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