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书名：仲景源中医食方食品丛书  药食同源本草素食方库</w:t>
      </w:r>
    </w:p>
    <w:p>
      <w:r>
        <w:t>作者：高立超，李清记主编</w:t>
      </w:r>
    </w:p>
    <w:p>
      <w:r>
        <w:t>出版社：上海:上海科学技术文献出版社,2016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仲景源中医食方食品丛书  药食同源本草素食方库 评论地址：https://www.jiaokey.com/book/detail/14166466.html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