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书名：车尔尼趣味钢琴初级小品100首</w:t>
      </w:r>
    </w:p>
    <w:p>
      <w:r>
        <w:t>作者：陈学元编订；王群卫注释</w:t>
      </w:r>
    </w:p>
    <w:p>
      <w:r>
        <w:t>出版社：苏州：苏州大学出版社</w:t>
      </w:r>
    </w:p>
    <w:p>
      <w:r>
        <w:t>出版日期：2017.02</w:t>
      </w:r>
    </w:p>
    <w:p>
      <w:r>
        <w:t>总页数：116</w:t>
      </w:r>
    </w:p>
    <w:p>
      <w:r>
        <w:t>更多请访问教客网: www.jiaokey.com</w:t>
      </w:r>
    </w:p>
    <w:p>
      <w:r>
        <w:t>车尔尼趣味钢琴初级小品100首 评论地址：https://www.jiaokey.com/book/detail/14166450.html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