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项目管理前沿系列  复杂装备试验安全风险评估与预警</w:t>
      </w:r>
    </w:p>
    <w:p>
      <w:r>
        <w:rPr>
          <w:rFonts w:ascii="宋体" w:hAnsi="宋体" w:eastAsia="宋体"/>
          <w:sz w:val="24"/>
        </w:rPr>
        <w:t>周晟瀚，杨敏，魏法杰，常文兵著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项目管理前沿系列  复杂装备试验安全风险评估与预警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周晟瀚，杨敏，魏法杰，常文兵著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本书出售、求购地址：https://www.jiaokey.com/book/detail/14166446.html</w:t>
      </w:r>
    </w:p>
    <w:p>
      <w:r>
        <w:t>更多相关图书推荐：https://www.jiaokey.com</w:t>
      </w:r>
    </w:p>
    <w:p>
      <w:r>
        <w:t>周晟瀚，杨敏，魏法杰，常文兵著 其他作品：https://www.jiaokey.com/tag/周晟瀚，杨敏，魏法杰，常文兵著.html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关键词搜索：https://www.jiaokey.com/tag/项目管理前沿系列  复杂装备试验安全风险评估与预警.html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