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水轮发电机组状态监测技术研究与实践</w:t>
      </w:r>
    </w:p>
    <w:p>
      <w:r>
        <w:rPr>
          <w:rFonts w:ascii="宋体" w:hAnsi="宋体" w:eastAsia="宋体"/>
          <w:sz w:val="24"/>
        </w:rPr>
        <w:t>石月春著；成微责编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水轮发电机组状态监测技术研究与实践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石月春著；成微责编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本书出售、求购地址：https://www.jiaokey.com/book/detail/14166419.html</w:t>
      </w:r>
    </w:p>
    <w:p>
      <w:r>
        <w:t>更多相关图书推荐：https://www.jiaokey.com</w:t>
      </w:r>
    </w:p>
    <w:p>
      <w:r>
        <w:t>石月春著；成微责编 其他作品：https://www.jiaokey.com/tag/石月春著；成微责编.html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关键词搜索：https://www.jiaokey.com/tag/水轮发电机组状态监测技术研究与实践.html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