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书名：一学就会的漫画技法攻略  人气漫画创作的12堂必修课</w:t>
      </w:r>
    </w:p>
    <w:p>
      <w:r>
        <w:t>作者：（日）玄光社著</w:t>
      </w:r>
    </w:p>
    <w:p>
      <w:r>
        <w:t>出版社：南昌:二十一世纪出版社,2017.02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一学就会的漫画技法攻略  人气漫画创作的12堂必修课 评论地址：https://www.jiaokey.com/book/detail/14166415.html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