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书名：传感器原理与检测技术</w:t>
      </w:r>
    </w:p>
    <w:p>
      <w:r>
        <w:t>作者：余愿，刘芳主编</w:t>
      </w:r>
    </w:p>
    <w:p>
      <w:r>
        <w:t>出版社：武汉:华中科技大学出版社,2017.02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传感器原理与检测技术 评论地址：https://www.jiaokey.com/book/detail/14166412.html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