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书名：抗挫力</w:t>
      </w:r>
    </w:p>
    <w:p>
      <w:r>
        <w:t>作者：（美）肯尼思·金斯伯格，玛莎·贾布洛著；胡宝莲译</w:t>
      </w:r>
    </w:p>
    <w:p>
      <w:r>
        <w:t>出版社：海口:南海出版公司,2017.01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抗挫力 评论地址：https://www.jiaokey.com/book/detail/14166401.html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