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书名：千载之遇  与茶走过的日子</w:t>
      </w:r>
    </w:p>
    <w:p>
      <w:r>
        <w:t>作者：陈国义著</w:t>
      </w:r>
    </w:p>
    <w:p>
      <w:r>
        <w:t>出版社：上海:上海三联书店,2017.01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千载之遇  与茶走过的日子 评论地址：https://www.jiaokey.com/book/detail/14166356.html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