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指标管理部分  火电厂节能减排手册</w:t>
      </w:r>
    </w:p>
    <w:p>
      <w:r>
        <w:rPr>
          <w:rFonts w:ascii="宋体" w:hAnsi="宋体" w:eastAsia="宋体"/>
          <w:sz w:val="24"/>
        </w:rPr>
        <w:t>李青，李悦，林潇林编著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指标管理部分  火电厂节能减排手册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李青，李悦，林潇林编著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本书出售、求购地址：https://www.jiaokey.com/book/detail/14166349.html</w:t>
      </w:r>
    </w:p>
    <w:p>
      <w:r>
        <w:t>更多相关图书推荐：https://www.jiaokey.com</w:t>
      </w:r>
    </w:p>
    <w:p>
      <w:r>
        <w:t>李青，李悦，林潇林编著 其他作品：https://www.jiaokey.com/tag/李青，李悦，林潇林编著.html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关键词搜索：https://www.jiaokey.com/tag/指标管理部分  火电厂节能减排手册.html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