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风展红旗如画</w:t>
      </w:r>
    </w:p>
    <w:p>
      <w:r>
        <w:rPr>
          <w:rFonts w:ascii="宋体" w:hAnsi="宋体" w:eastAsia="宋体"/>
          <w:sz w:val="24"/>
        </w:rPr>
        <w:t>胡礼刚，张中懿主编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6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风展红旗如画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胡礼刚，张中懿主编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农村－城市化－旧城改造－概况－上海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本书出售、求购地址：https://www.jiaokey.com/book/detail/14166340.html</w:t>
      </w:r>
    </w:p>
    <w:p>
      <w:r>
        <w:t>更多相关图书推荐：https://www.jiaokey.com</w:t>
      </w:r>
    </w:p>
    <w:p>
      <w:r>
        <w:t>胡礼刚，张中懿主编 其他作品：https://www.jiaokey.com/tag/胡礼刚，张中懿主编.html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关键词搜索：https://www.jiaokey.com/tag/农村－城市化－旧城改造－概况－上海.html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