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汉语国际教育本科专业建设研究  2013年全国高校汉语国际教育/对外汉语本科专业建设研讨会论文选</w:t>
      </w:r>
    </w:p>
    <w:p>
      <w:r>
        <w:rPr>
          <w:rFonts w:ascii="宋体" w:hAnsi="宋体" w:eastAsia="宋体"/>
          <w:sz w:val="24"/>
        </w:rPr>
        <w:t>程娟，施家炜主编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汉语国际教育本科专业建设研究  2013年全国高校汉语国际教育/对外汉语本科专业建设研讨会论文选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程娟，施家炜主编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本书出售、求购地址：https://www.jiaokey.com/book/detail/14166333.html</w:t>
      </w:r>
    </w:p>
    <w:p>
      <w:r>
        <w:t>更多相关图书推荐：https://www.jiaokey.com</w:t>
      </w:r>
    </w:p>
    <w:p>
      <w:r>
        <w:t>程娟，施家炜主编 其他作品：https://www.jiaokey.com/tag/程娟，施家炜主编.html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关键词搜索：https://www.jiaokey.com/tag/汉语国际教育本科专业建设研究  2013年全国高校汉语国际教育/对外汉语本科专业建设研讨会论文选.html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