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书名：黑泽奈见可换装的羊毛毡玩偶</w:t>
      </w:r>
    </w:p>
    <w:p>
      <w:r>
        <w:t>作者：（日）黑泽奈见著；边冬梅译</w:t>
      </w:r>
    </w:p>
    <w:p>
      <w:r>
        <w:t>出版社：郑州:河南科学技术出版社,2017.01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黑泽奈见可换装的羊毛毡玩偶 评论地址：https://www.jiaokey.com/book/detail/14166331.html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