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建国之父的失败  杰斐逊、马歇尔与总统制民主的兴起</w:t>
      </w:r>
    </w:p>
    <w:p>
      <w:r>
        <w:rPr>
          <w:rFonts w:ascii="宋体" w:hAnsi="宋体" w:eastAsia="宋体"/>
          <w:sz w:val="24"/>
        </w:rPr>
        <w:t>（美）布鲁斯·阿克曼（Bruce Ackerman）著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建国之父的失败  杰斐逊、马歇尔与总统制民主的兴起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（美）布鲁斯·阿克曼（Bruce Ackerman）著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本书出售、求购地址：https://www.jiaokey.com/book/detail/14166305.html</w:t>
      </w:r>
    </w:p>
    <w:p>
      <w:r>
        <w:t>更多相关图书推荐：https://www.jiaokey.com</w:t>
      </w:r>
    </w:p>
    <w:p>
      <w:r>
        <w:t>（美）布鲁斯·阿克曼（Bruce Ackerman）著 其他作品：https://www.jiaokey.com/tag/（美）布鲁斯·阿克曼（Bruce Ackerman）著.html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关键词搜索：https://www.jiaokey.com/tag/建国之父的失败  杰斐逊、马歇尔与总统制民主的兴起.html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