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中国餐饮产业热点问题及对策研究  基于和谐文化视域</w:t>
      </w:r>
    </w:p>
    <w:p>
      <w:r>
        <w:rPr>
          <w:rFonts w:ascii="宋体" w:hAnsi="宋体" w:eastAsia="宋体"/>
          <w:sz w:val="24"/>
        </w:rPr>
        <w:t>曾翔云著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中国餐饮产业热点问题及对策研究  基于和谐文化视域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本书出售、求购地址：https://www.jiaokey.com/book/detail/14166295.html</w:t>
      </w:r>
    </w:p>
    <w:p>
      <w:r>
        <w:t>更多相关图书推荐：https://www.jiaokey.com</w:t>
      </w:r>
    </w:p>
    <w:p>
      <w:r>
        <w:t>曾翔云著 其他作品：https://www.jiaokey.com/tag/曾翔云著.html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关键词搜索：https://www.jiaokey.com/tag/中国餐饮产业热点问题及对策研究  基于和谐文化视域.html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