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书名：零基础创意禅绕画</w:t>
      </w:r>
    </w:p>
    <w:p>
      <w:r>
        <w:t>作者：（英）简·马尔拜编著；李思蒙译</w:t>
      </w:r>
    </w:p>
    <w:p>
      <w:r>
        <w:t>出版社：武汉:湖北美术出版社,2017.02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零基础创意禅绕画 评论地址：https://www.jiaokey.com/book/detail/14166292.html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