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书名：雅思精品口语</w:t>
      </w:r>
    </w:p>
    <w:p>
      <w:r>
        <w:t>作者：张月，梁一晓，活玮靖编著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总页数：167</w:t>
      </w:r>
    </w:p>
    <w:p>
      <w:r>
        <w:t>更多请访问教客网: www.jiaokey.com</w:t>
      </w:r>
    </w:p>
    <w:p>
      <w:r>
        <w:t>雅思精品口语 评论地址：https://www.jiaokey.com/book/detail/14166284.html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