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书名：数据科学导论</w:t>
      </w:r>
    </w:p>
    <w:p>
      <w:r>
        <w:t>作者：杨旭，汤海京，丁刚毅编著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数据科学导论 评论地址：https://www.jiaokey.com/book/detail/14166268.html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