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书名：怦然心动的玻璃罐甜点</w:t>
      </w:r>
    </w:p>
    <w:p>
      <w:r>
        <w:t>作者：（韩）金玟廷著；秦娜译</w:t>
      </w:r>
    </w:p>
    <w:p>
      <w:r>
        <w:t>出版社：重庆:重庆出版社,2017.02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怦然心动的玻璃罐甜点 评论地址：https://www.jiaokey.com/book/detail/14166245.html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