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书名：愿你的青春不负年华  小微创业领跑者许磊</w:t>
      </w:r>
    </w:p>
    <w:p>
      <w:r>
        <w:t>作者：刘芸畅著</w:t>
      </w:r>
    </w:p>
    <w:p>
      <w:r>
        <w:t>出版社：北京：中国文史出版社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愿你的青春不负年华  小微创业领跑者许磊 评论地址：https://www.jiaokey.com/book/detail/14166215.html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