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6  经释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6  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本书出售、求购地址：https://www.jiaokey.com/book/detail/14166203.html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6  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