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书名：詹锳全集  卷3  文心雕龙义证  中</w:t>
      </w:r>
    </w:p>
    <w:p>
      <w:r>
        <w:t>作者：詹锳著</w:t>
      </w:r>
    </w:p>
    <w:p>
      <w:r>
        <w:t>出版社：石家庄:河北教育出版社,2016.07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詹锳全集  卷3  文心雕龙义证  中 评论地址：https://www.jiaokey.com/book/detail/14166195.html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