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华瓷吉彩  黄骅市海丰镇遗址出土文物</w:t>
      </w:r>
    </w:p>
    <w:p>
      <w:r>
        <w:rPr>
          <w:rFonts w:ascii="宋体" w:hAnsi="宋体" w:eastAsia="宋体"/>
          <w:sz w:val="24"/>
        </w:rPr>
        <w:t>吉林大学边疆考古研究中心，河北省文物研究所，黄骅市博物馆编著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华瓷吉彩  黄骅市海丰镇遗址出土文物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吉林大学边疆考古研究中心，河北省文物研究所，黄骅市博物馆编著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本书出售、求购地址：https://www.jiaokey.com/book/detail/14166163.html</w:t>
      </w:r>
    </w:p>
    <w:p>
      <w:r>
        <w:t>更多相关图书推荐：https://www.jiaokey.com</w:t>
      </w:r>
    </w:p>
    <w:p>
      <w:r>
        <w:t>吉林大学边疆考古研究中心，河北省文物研究所，黄骅市博物馆编著 其他作品：https://www.jiaokey.com/tag/吉林大学边疆考古研究中心，河北省文物研究所，黄骅市博物馆编著.html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关键词搜索：https://www.jiaokey.com/tag/华瓷吉彩  黄骅市海丰镇遗址出土文物.html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