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创业生存记  如何经营好一家初创企业</w:t>
      </w:r>
    </w:p>
    <w:p>
      <w:r>
        <w:rPr>
          <w:rFonts w:ascii="宋体" w:hAnsi="宋体" w:eastAsia="宋体"/>
          <w:sz w:val="24"/>
        </w:rPr>
        <w:t>（美）伯纳德·舒纳（Bernd Schoner）著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创业生存记  如何经营好一家初创企业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（美）伯纳德·舒纳（Bernd Schoner）著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本书出售、求购地址：https://www.jiaokey.com/book/detail/14166161.html</w:t>
      </w:r>
    </w:p>
    <w:p>
      <w:r>
        <w:t>更多相关图书推荐：https://www.jiaokey.com</w:t>
      </w:r>
    </w:p>
    <w:p>
      <w:r>
        <w:t>（美）伯纳德·舒纳（Bernd Schoner）著 其他作品：https://www.jiaokey.com/tag/（美）伯纳德·舒纳（Bernd Schoner）著.html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关键词搜索：https://www.jiaokey.com/tag/创业生存记  如何经营好一家初创企业.html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