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持久和平的经济基础</w:t>
      </w:r>
    </w:p>
    <w:p>
      <w:r>
        <w:rPr>
          <w:rFonts w:ascii="宋体" w:hAnsi="宋体" w:eastAsia="宋体"/>
          <w:sz w:val="24"/>
        </w:rPr>
        <w:t>詹姆斯·E.米德（James E.Meade）著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持久和平的经济基础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詹姆斯·E.米德（James E.Meade）著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本书出售、求购地址：https://www.jiaokey.com/book/detail/14166160.html</w:t>
      </w:r>
    </w:p>
    <w:p>
      <w:r>
        <w:t>更多相关图书推荐：https://www.jiaokey.com</w:t>
      </w:r>
    </w:p>
    <w:p>
      <w:r>
        <w:t>詹姆斯·E.米德（James E.Meade）著 其他作品：https://www.jiaokey.com/tag/詹姆斯·E.米德（James E.Meade）著.html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关键词搜索：https://www.jiaokey.com/tag/持久和平的经济基础.html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