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国际权威学术期刊主编指导  如何撰写发表高质量的科研论文</w:t>
      </w:r>
    </w:p>
    <w:p>
      <w:r>
        <w:rPr>
          <w:rFonts w:ascii="宋体" w:hAnsi="宋体" w:eastAsia="宋体"/>
          <w:sz w:val="24"/>
        </w:rPr>
        <w:t>（日）上出洋介著；张北辰等译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国际权威学术期刊主编指导  如何撰写发表高质量的科研论文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（日）上出洋介著；张北辰等译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本书出售、求购地址：https://www.jiaokey.com/book/detail/14166151.html</w:t>
      </w:r>
    </w:p>
    <w:p>
      <w:r>
        <w:t>更多相关图书推荐：https://www.jiaokey.com</w:t>
      </w:r>
    </w:p>
    <w:p>
      <w:r>
        <w:t>（日）上出洋介著；张北辰等译 其他作品：https://www.jiaokey.com/tag/（日）上出洋介著；张北辰等译.html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关键词搜索：https://www.jiaokey.com/tag/国际权威学术期刊主编指导  如何撰写发表高质量的科研论文.html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