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  社会心理学的立场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  社会心理学的立场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本书出售、求购地址：https://www.jiaokey.com/book/detail/14166146.html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关键词搜索：https://www.jiaokey.com/tag/社会转型  社会心理学的立场.html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