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书名：怀师  我们的南老师</w:t>
      </w:r>
    </w:p>
    <w:p>
      <w:r>
        <w:t>作者：刘雨虹著</w:t>
      </w:r>
    </w:p>
    <w:p>
      <w:r>
        <w:t>出版社：上海:上海书店,2017.02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怀师  我们的南老师 评论地址：https://www.jiaokey.com/book/detail/14166145.html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