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99%的销售指标都用错了  破解销售管理的密码</w:t>
      </w:r>
    </w:p>
    <w:p>
      <w:r>
        <w:rPr>
          <w:rFonts w:ascii="宋体" w:hAnsi="宋体" w:eastAsia="宋体"/>
          <w:sz w:val="24"/>
        </w:rPr>
        <w:t>（美）杰森·乔丹（Jason Jordan），（美）米歇尔·法森那（Michelle Vazzana）著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99%的销售指标都用错了  破解销售管理的密码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（美）杰森·乔丹（Jason Jordan），（美）米歇尔·法森那（Michelle Vazzana）著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本书出售、求购地址：https://www.jiaokey.com/book/detail/14166130.html</w:t>
      </w:r>
    </w:p>
    <w:p>
      <w:r>
        <w:t>更多相关图书推荐：https://www.jiaokey.com</w:t>
      </w:r>
    </w:p>
    <w:p>
      <w:r>
        <w:t>（美）杰森·乔丹（Jason Jordan），（美）米歇尔·法森那（Michelle Vazzana）著 其他作品：https://www.jiaokey.com/tag/（美）杰森·乔丹（Jason Jordan），（美）米歇尔·法森那（Michelle Vazzana）著.html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关键词搜索：https://www.jiaokey.com/tag/99%的销售指标都用错了  破解销售管理的密码.html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