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书名：出土文献与中国古代文明  李学勤先生八十寿诞纪念论文集</w:t>
      </w:r>
    </w:p>
    <w:p>
      <w:r>
        <w:t>作者：教育部人文社会科学重点研究基地，清华大学出土文献与中国古代文明研究中心，清华大学出土文献研究与保护中心编</w:t>
      </w:r>
    </w:p>
    <w:p>
      <w:r>
        <w:t>出版社：中西书局</w:t>
      </w:r>
    </w:p>
    <w:p>
      <w:r>
        <w:t>出版日期：2016.12</w:t>
      </w:r>
    </w:p>
    <w:p>
      <w:r>
        <w:t>总页数：642</w:t>
      </w:r>
    </w:p>
    <w:p>
      <w:r>
        <w:t>更多请访问教客网: www.jiaokey.com</w:t>
      </w:r>
    </w:p>
    <w:p>
      <w:r>
        <w:t>出土文献与中国古代文明  李学勤先生八十寿诞纪念论文集 评论地址：https://www.jiaokey.com/book/detail/14166124.html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