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背部拉伸  人体解剖  肌肉锻炼  拉伸练习</w:t>
      </w:r>
    </w:p>
    <w:p>
      <w:r>
        <w:rPr>
          <w:rFonts w:ascii="宋体" w:hAnsi="宋体" w:eastAsia="宋体"/>
          <w:sz w:val="24"/>
        </w:rPr>
        <w:t>（西）奥斯卡·莫伦著；邢金明，董鹏宇译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背部拉伸  人体解剖  肌肉锻炼  拉伸练习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（西）奥斯卡·莫伦著；邢金明，董鹏宇译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本书出售、求购地址：https://www.jiaokey.com/book/detail/14166106.html</w:t>
      </w:r>
    </w:p>
    <w:p>
      <w:r>
        <w:t>更多相关图书推荐：https://www.jiaokey.com</w:t>
      </w:r>
    </w:p>
    <w:p>
      <w:r>
        <w:t>（西）奥斯卡·莫伦著；邢金明，董鹏宇译 其他作品：https://www.jiaokey.com/tag/（西）奥斯卡·莫伦著；邢金明，董鹏宇译.html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关键词搜索：https://www.jiaokey.com/tag/背部拉伸  人体解剖  肌肉锻炼  拉伸练习.html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