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SCM供应链管理系统  图解精准制造  36</w:t>
      </w:r>
    </w:p>
    <w:p>
      <w:r>
        <w:rPr>
          <w:rFonts w:ascii="宋体" w:hAnsi="宋体" w:eastAsia="宋体"/>
          <w:sz w:val="24"/>
        </w:rPr>
        <w:t>（日）石川和幸著；李斌瑛译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SCM供应链管理系统  图解精准制造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（日）石川和幸著；李斌瑛译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本书出售、求购地址：https://www.jiaokey.com/book/detail/14166101.html</w:t>
      </w:r>
    </w:p>
    <w:p>
      <w:r>
        <w:t>更多相关图书推荐：https://www.jiaokey.com</w:t>
      </w:r>
    </w:p>
    <w:p>
      <w:r>
        <w:t>（日）石川和幸著；李斌瑛译 其他作品：https://www.jiaokey.com/tag/（日）石川和幸著；李斌瑛译.html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关键词搜索：https://www.jiaokey.com/tag/SCM供应链管理系统  图解精准制造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