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创始人精神  如何克服发展中可预见的危机</w:t>
      </w:r>
    </w:p>
    <w:p>
      <w:r>
        <w:rPr>
          <w:rFonts w:ascii="宋体" w:hAnsi="宋体" w:eastAsia="宋体"/>
          <w:sz w:val="24"/>
        </w:rPr>
        <w:t>（美）克里斯·祖克（Chris Zook），（美）詹姆斯·艾伦（James  Allen）著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创始人精神  如何克服发展中可预见的危机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（美）克里斯·祖克（Chris Zook），（美）詹姆斯·艾伦（James  Allen）著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本书出售、求购地址：https://www.jiaokey.com/book/detail/14166099.html</w:t>
      </w:r>
    </w:p>
    <w:p>
      <w:r>
        <w:t>更多相关图书推荐：https://www.jiaokey.com</w:t>
      </w:r>
    </w:p>
    <w:p>
      <w:r>
        <w:t>（美）克里斯·祖克（Chris Zook），（美）詹姆斯·艾伦（James  Allen）著 其他作品：https://www.jiaokey.com/tag/（美）克里斯·祖克（Chris Zook），（美）詹姆斯·艾伦（James  Allen）著.html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关键词搜索：https://www.jiaokey.com/tag/创始人精神  如何克服发展中可预见的危机.html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