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物理经济学视角下全球价值链若干问题研究  基于国家和地区间投入产出网络模型</w:t>
      </w:r>
    </w:p>
    <w:p>
      <w:r>
        <w:rPr>
          <w:rFonts w:ascii="宋体" w:hAnsi="宋体" w:eastAsia="宋体"/>
          <w:sz w:val="24"/>
        </w:rPr>
        <w:t>邢李志，关峻著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物理经济学视角下全球价值链若干问题研究  基于国家和地区间投入产出网络模型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邢李志，关峻著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本书出售、求购地址：https://www.jiaokey.com/book/detail/14166087.html</w:t>
      </w:r>
    </w:p>
    <w:p>
      <w:r>
        <w:t>更多相关图书推荐：https://www.jiaokey.com</w:t>
      </w:r>
    </w:p>
    <w:p>
      <w:r>
        <w:t>邢李志，关峻著 其他作品：https://www.jiaokey.com/tag/邢李志，关峻著.html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关键词搜索：https://www.jiaokey.com/tag/物理经济学视角下全球价值链若干问题研究  基于国家和地区间投入产出网络模型.html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