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神探伽利略  7  虚像小丑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神探伽利略  7  虚像小丑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本书出售、求购地址：https://www.jiaokey.com/book/detail/14166059.html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关键词搜索：https://www.jiaokey.com/tag/神探伽利略  7  虚像小丑.html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