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未来生机  自然、科技与人类的模拟与共生</w:t>
      </w:r>
    </w:p>
    <w:p>
      <w:r>
        <w:rPr>
          <w:rFonts w:ascii="宋体" w:hAnsi="宋体" w:eastAsia="宋体"/>
          <w:sz w:val="24"/>
        </w:rPr>
        <w:t>（德）克里斯缇安·施瓦格尔（Christian Schwagerl）著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未来生机  自然、科技与人类的模拟与共生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（德）克里斯缇安·施瓦格尔（Christian Schwagerl）著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本书出售、求购地址：https://www.jiaokey.com/book/detail/14166056.html</w:t>
      </w:r>
    </w:p>
    <w:p>
      <w:r>
        <w:t>更多相关图书推荐：https://www.jiaokey.com</w:t>
      </w:r>
    </w:p>
    <w:p>
      <w:r>
        <w:t>（德）克里斯缇安·施瓦格尔（Christian Schwagerl）著 其他作品：https://www.jiaokey.com/tag/（德）克里斯缇安·施瓦格尔（Christian Schwagerl）著.html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关键词搜索：https://www.jiaokey.com/tag/未来生机  自然、科技与人类的模拟与共生.html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